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2D4" w:rsidRDefault="00ED12D4">
      <w:pPr>
        <w:autoSpaceDE w:val="0"/>
        <w:autoSpaceDN w:val="0"/>
        <w:spacing w:after="862" w:line="220" w:lineRule="exact"/>
      </w:pPr>
    </w:p>
    <w:p w:rsidR="00ED12D4" w:rsidRDefault="00EA6D38">
      <w:pPr>
        <w:autoSpaceDE w:val="0"/>
        <w:autoSpaceDN w:val="0"/>
        <w:spacing w:after="0" w:line="360" w:lineRule="exact"/>
        <w:ind w:right="3792"/>
        <w:jc w:val="right"/>
      </w:pPr>
      <w:r>
        <w:rPr>
          <w:rFonts w:ascii="lr ¾©" w:eastAsia="lr ¾©" w:hAnsi="lr ¾©"/>
          <w:color w:val="000000"/>
          <w:sz w:val="36"/>
        </w:rPr>
        <w:t xml:space="preserve">委任状 </w:t>
      </w:r>
    </w:p>
    <w:p w:rsidR="00ED12D4" w:rsidRDefault="00EA6D38">
      <w:pPr>
        <w:autoSpaceDE w:val="0"/>
        <w:autoSpaceDN w:val="0"/>
        <w:spacing w:before="600" w:after="0" w:line="240" w:lineRule="exact"/>
        <w:ind w:right="140"/>
        <w:jc w:val="right"/>
      </w:pPr>
      <w:proofErr w:type="spellStart"/>
      <w:r>
        <w:rPr>
          <w:rFonts w:ascii="lr ¾©" w:eastAsia="lr ¾©" w:hAnsi="lr ¾©"/>
          <w:color w:val="000000"/>
          <w:sz w:val="24"/>
        </w:rPr>
        <w:t>令和</w:t>
      </w:r>
      <w:proofErr w:type="spellEnd"/>
      <w:r w:rsidR="00C032AE">
        <w:rPr>
          <w:rFonts w:asciiTheme="minorEastAsia" w:hAnsiTheme="minorEastAsia" w:hint="eastAsia"/>
          <w:color w:val="000000"/>
          <w:sz w:val="24"/>
          <w:lang w:eastAsia="ja-JP"/>
        </w:rPr>
        <w:t xml:space="preserve">　　</w:t>
      </w:r>
      <w:r>
        <w:rPr>
          <w:rFonts w:ascii="lr ¾©" w:eastAsia="lr ¾©" w:hAnsi="lr ¾©"/>
          <w:color w:val="000000"/>
          <w:sz w:val="24"/>
        </w:rPr>
        <w:t>年</w:t>
      </w:r>
      <w:r w:rsidR="00C032AE">
        <w:rPr>
          <w:rFonts w:asciiTheme="minorEastAsia" w:hAnsiTheme="minorEastAsia" w:hint="eastAsia"/>
          <w:color w:val="000000"/>
          <w:sz w:val="24"/>
          <w:lang w:eastAsia="ja-JP"/>
        </w:rPr>
        <w:t xml:space="preserve">　　</w:t>
      </w:r>
      <w:r>
        <w:rPr>
          <w:rFonts w:ascii="lr ¾©" w:eastAsia="lr ¾©" w:hAnsi="lr ¾©"/>
          <w:color w:val="000000"/>
          <w:sz w:val="24"/>
        </w:rPr>
        <w:t>月</w:t>
      </w:r>
      <w:r w:rsidR="00C032AE">
        <w:rPr>
          <w:rFonts w:asciiTheme="minorEastAsia" w:hAnsiTheme="minorEastAsia" w:hint="eastAsia"/>
          <w:color w:val="000000"/>
          <w:sz w:val="24"/>
          <w:lang w:eastAsia="ja-JP"/>
        </w:rPr>
        <w:t xml:space="preserve">　　</w:t>
      </w:r>
      <w:r>
        <w:rPr>
          <w:rFonts w:ascii="lr ¾©" w:eastAsia="lr ¾©" w:hAnsi="lr ¾©"/>
          <w:color w:val="000000"/>
          <w:sz w:val="24"/>
        </w:rPr>
        <w:t xml:space="preserve">日 </w:t>
      </w:r>
    </w:p>
    <w:p w:rsidR="00ED12D4" w:rsidRDefault="00EA6D38">
      <w:pPr>
        <w:autoSpaceDE w:val="0"/>
        <w:autoSpaceDN w:val="0"/>
        <w:spacing w:before="1200" w:after="0" w:line="240" w:lineRule="exact"/>
        <w:ind w:left="262"/>
      </w:pPr>
      <w:proofErr w:type="spellStart"/>
      <w:r>
        <w:rPr>
          <w:rFonts w:ascii="lr ¾©" w:eastAsia="lr ¾©" w:hAnsi="lr ¾©"/>
          <w:color w:val="000000"/>
          <w:sz w:val="24"/>
        </w:rPr>
        <w:t>委任者（申請者</w:t>
      </w:r>
      <w:proofErr w:type="spellEnd"/>
      <w:r>
        <w:rPr>
          <w:rFonts w:ascii="lr ¾©" w:eastAsia="lr ¾©" w:hAnsi="lr ¾©"/>
          <w:color w:val="000000"/>
          <w:sz w:val="24"/>
        </w:rPr>
        <w:t xml:space="preserve">） </w:t>
      </w:r>
    </w:p>
    <w:p w:rsidR="00ED12D4" w:rsidRPr="00FA65A6" w:rsidRDefault="00EA6D38">
      <w:pPr>
        <w:autoSpaceDE w:val="0"/>
        <w:autoSpaceDN w:val="0"/>
        <w:spacing w:before="480" w:after="0" w:line="240" w:lineRule="exact"/>
        <w:ind w:left="502"/>
      </w:pPr>
      <w:proofErr w:type="spellStart"/>
      <w:r w:rsidRPr="00FA65A6">
        <w:rPr>
          <w:rFonts w:ascii="lr ¾©" w:eastAsia="lr ¾©" w:hAnsi="lr ¾©"/>
          <w:color w:val="000000"/>
          <w:sz w:val="24"/>
        </w:rPr>
        <w:t>住所</w:t>
      </w:r>
      <w:proofErr w:type="spellEnd"/>
      <w:r w:rsidRPr="00FA65A6">
        <w:rPr>
          <w:rFonts w:ascii="lr ¾©" w:eastAsia="lr ¾©" w:hAnsi="lr ¾©"/>
          <w:color w:val="000000"/>
          <w:sz w:val="24"/>
        </w:rPr>
        <w:t xml:space="preserve"> </w:t>
      </w:r>
      <w:r w:rsidR="00FA65A6">
        <w:rPr>
          <w:rFonts w:asciiTheme="minorEastAsia" w:hAnsiTheme="minorEastAsia" w:hint="eastAsia"/>
          <w:color w:val="000000"/>
          <w:sz w:val="24"/>
          <w:lang w:eastAsia="ja-JP"/>
        </w:rPr>
        <w:t xml:space="preserve">　　　　　　　　　　　　　　　　　　　　　　　　　　　</w:t>
      </w:r>
      <w:r w:rsidR="00C032AE" w:rsidRPr="00FA65A6">
        <w:rPr>
          <w:rFonts w:asciiTheme="minorEastAsia" w:hAnsiTheme="minorEastAsia" w:hint="eastAsia"/>
          <w:color w:val="000000"/>
          <w:sz w:val="24"/>
          <w:lang w:eastAsia="ja-JP"/>
        </w:rPr>
        <w:t xml:space="preserve">　　　　</w:t>
      </w:r>
    </w:p>
    <w:p w:rsidR="00ED12D4" w:rsidRDefault="00EA6D38">
      <w:pPr>
        <w:autoSpaceDE w:val="0"/>
        <w:autoSpaceDN w:val="0"/>
        <w:spacing w:before="480" w:after="0" w:line="240" w:lineRule="exact"/>
        <w:ind w:left="502"/>
        <w:rPr>
          <w:lang w:eastAsia="ja-JP"/>
        </w:rPr>
      </w:pPr>
      <w:r>
        <w:rPr>
          <w:rFonts w:ascii="lr ¾©" w:eastAsia="lr ¾©" w:hAnsi="lr ¾©"/>
          <w:color w:val="000000"/>
          <w:sz w:val="24"/>
          <w:lang w:eastAsia="ja-JP"/>
        </w:rPr>
        <w:t>氏名（法人名）</w:t>
      </w:r>
      <w:r w:rsidR="00C032AE">
        <w:rPr>
          <w:rFonts w:asciiTheme="minorEastAsia" w:hAnsiTheme="minorEastAsia" w:hint="eastAsia"/>
          <w:color w:val="000000"/>
          <w:sz w:val="24"/>
          <w:lang w:eastAsia="ja-JP"/>
        </w:rPr>
        <w:t xml:space="preserve">　　　　　　　　　　　　　　　　　　　　　　　　　　</w:t>
      </w:r>
      <w:r>
        <w:rPr>
          <w:rFonts w:ascii="lr ¾©" w:eastAsia="lr ¾©" w:hAnsi="lr ¾©"/>
          <w:color w:val="000000"/>
          <w:sz w:val="24"/>
          <w:lang w:eastAsia="ja-JP"/>
        </w:rPr>
        <w:t xml:space="preserve">印 </w:t>
      </w:r>
    </w:p>
    <w:p w:rsidR="00ED12D4" w:rsidRDefault="00EA6D38">
      <w:pPr>
        <w:autoSpaceDE w:val="0"/>
        <w:autoSpaceDN w:val="0"/>
        <w:spacing w:before="480" w:after="0" w:line="240" w:lineRule="exact"/>
        <w:jc w:val="center"/>
        <w:rPr>
          <w:lang w:eastAsia="ja-JP"/>
        </w:rPr>
      </w:pPr>
      <w:r>
        <w:rPr>
          <w:rFonts w:ascii="lr ¾©" w:eastAsia="lr ¾©" w:hAnsi="lr ¾©"/>
          <w:color w:val="000000"/>
          <w:sz w:val="24"/>
          <w:lang w:eastAsia="ja-JP"/>
        </w:rPr>
        <w:t xml:space="preserve"> 私は、下記の者を代理人と定め、中小企業信用保険法第２条第５項による認</w:t>
      </w:r>
      <w:bookmarkStart w:id="0" w:name="_GoBack"/>
      <w:bookmarkEnd w:id="0"/>
    </w:p>
    <w:p w:rsidR="00ED12D4" w:rsidRDefault="00EA6D38">
      <w:pPr>
        <w:autoSpaceDE w:val="0"/>
        <w:autoSpaceDN w:val="0"/>
        <w:spacing w:before="120" w:after="0" w:line="240" w:lineRule="exact"/>
        <w:ind w:left="262"/>
        <w:rPr>
          <w:lang w:eastAsia="ja-JP"/>
        </w:rPr>
      </w:pPr>
      <w:r>
        <w:rPr>
          <w:rFonts w:ascii="lr ¾©" w:eastAsia="lr ¾©" w:hAnsi="lr ¾©"/>
          <w:color w:val="000000"/>
          <w:sz w:val="24"/>
          <w:lang w:eastAsia="ja-JP"/>
        </w:rPr>
        <w:t xml:space="preserve">定申請および認定書受領に係る一切の権限を、下記の者に委任します。 </w:t>
      </w:r>
    </w:p>
    <w:p w:rsidR="00ED12D4" w:rsidRDefault="00EA6D38">
      <w:pPr>
        <w:autoSpaceDE w:val="0"/>
        <w:autoSpaceDN w:val="0"/>
        <w:spacing w:before="480" w:after="0" w:line="240" w:lineRule="exact"/>
        <w:ind w:right="4274"/>
        <w:jc w:val="right"/>
      </w:pPr>
      <w:r>
        <w:rPr>
          <w:rFonts w:ascii="lr ¾©" w:eastAsia="lr ¾©" w:hAnsi="lr ¾©"/>
          <w:color w:val="000000"/>
          <w:sz w:val="24"/>
        </w:rPr>
        <w:t xml:space="preserve">記 </w:t>
      </w:r>
    </w:p>
    <w:p w:rsidR="00ED12D4" w:rsidRDefault="00EA6D38">
      <w:pPr>
        <w:autoSpaceDE w:val="0"/>
        <w:autoSpaceDN w:val="0"/>
        <w:spacing w:before="840" w:after="0" w:line="240" w:lineRule="exact"/>
        <w:ind w:left="262"/>
      </w:pPr>
      <w:r>
        <w:rPr>
          <w:rFonts w:ascii="lr ¾©" w:eastAsia="lr ¾©" w:hAnsi="lr ¾©"/>
          <w:color w:val="000000"/>
          <w:sz w:val="24"/>
        </w:rPr>
        <w:t xml:space="preserve">代理人（受任者） </w:t>
      </w:r>
    </w:p>
    <w:p w:rsidR="00ED12D4" w:rsidRDefault="00EA6D38">
      <w:pPr>
        <w:autoSpaceDE w:val="0"/>
        <w:autoSpaceDN w:val="0"/>
        <w:spacing w:before="480" w:after="0" w:line="240" w:lineRule="exact"/>
        <w:ind w:left="502"/>
      </w:pPr>
      <w:r>
        <w:rPr>
          <w:rFonts w:ascii="lr ¾©" w:eastAsia="lr ¾©" w:hAnsi="lr ¾©"/>
          <w:color w:val="000000"/>
          <w:sz w:val="24"/>
        </w:rPr>
        <w:t xml:space="preserve">住所 </w:t>
      </w:r>
    </w:p>
    <w:p w:rsidR="00ED12D4" w:rsidRDefault="00EA6D38">
      <w:pPr>
        <w:autoSpaceDE w:val="0"/>
        <w:autoSpaceDN w:val="0"/>
        <w:spacing w:before="480" w:after="0" w:line="240" w:lineRule="exact"/>
        <w:ind w:left="502"/>
      </w:pPr>
      <w:r>
        <w:rPr>
          <w:rFonts w:ascii="lr ¾©" w:eastAsia="lr ¾©" w:hAnsi="lr ¾©"/>
          <w:color w:val="000000"/>
          <w:sz w:val="24"/>
        </w:rPr>
        <w:t xml:space="preserve">氏名 </w:t>
      </w:r>
    </w:p>
    <w:p w:rsidR="00ED12D4" w:rsidRDefault="00EA6D38">
      <w:pPr>
        <w:autoSpaceDE w:val="0"/>
        <w:autoSpaceDN w:val="0"/>
        <w:spacing w:before="480" w:after="0" w:line="240" w:lineRule="exact"/>
        <w:ind w:left="502"/>
      </w:pPr>
      <w:proofErr w:type="spellStart"/>
      <w:r>
        <w:rPr>
          <w:rFonts w:ascii="lr ¾©" w:eastAsia="lr ¾©" w:hAnsi="lr ¾©"/>
          <w:color w:val="000000"/>
          <w:sz w:val="24"/>
        </w:rPr>
        <w:t>金融機関名</w:t>
      </w:r>
      <w:proofErr w:type="spellEnd"/>
      <w:r w:rsidR="00C032AE">
        <w:rPr>
          <w:rFonts w:asciiTheme="minorEastAsia" w:hAnsiTheme="minorEastAsia" w:hint="eastAsia"/>
          <w:color w:val="000000"/>
          <w:sz w:val="24"/>
          <w:lang w:eastAsia="ja-JP"/>
        </w:rPr>
        <w:t xml:space="preserve">　　　　　　　　　　　</w:t>
      </w:r>
      <w:proofErr w:type="spellStart"/>
      <w:r>
        <w:rPr>
          <w:rFonts w:ascii="lr ¾©" w:eastAsia="lr ¾©" w:hAnsi="lr ¾©"/>
          <w:color w:val="000000"/>
          <w:sz w:val="24"/>
        </w:rPr>
        <w:t>支店名</w:t>
      </w:r>
      <w:proofErr w:type="spellEnd"/>
      <w:r>
        <w:rPr>
          <w:rFonts w:ascii="lr ¾©" w:eastAsia="lr ¾©" w:hAnsi="lr ¾©"/>
          <w:color w:val="000000"/>
          <w:sz w:val="24"/>
        </w:rPr>
        <w:t xml:space="preserve"> </w:t>
      </w:r>
    </w:p>
    <w:p w:rsidR="00ED12D4" w:rsidRDefault="00EA6D38">
      <w:pPr>
        <w:autoSpaceDE w:val="0"/>
        <w:autoSpaceDN w:val="0"/>
        <w:spacing w:before="480" w:after="0" w:line="240" w:lineRule="exact"/>
        <w:ind w:left="502"/>
      </w:pPr>
      <w:r>
        <w:rPr>
          <w:rFonts w:ascii="lr ¾©" w:eastAsia="lr ¾©" w:hAnsi="lr ¾©"/>
          <w:color w:val="000000"/>
          <w:sz w:val="24"/>
        </w:rPr>
        <w:t xml:space="preserve">連絡先 </w:t>
      </w:r>
    </w:p>
    <w:sectPr w:rsidR="00ED12D4" w:rsidSect="00034616">
      <w:pgSz w:w="11906" w:h="16838"/>
      <w:pgMar w:top="1084" w:right="1440" w:bottom="1440" w:left="1440" w:header="720" w:footer="720" w:gutter="0"/>
      <w:cols w:space="720" w:equalWidth="0">
        <w:col w:w="9026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lr ¾©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032AE"/>
    <w:rsid w:val="00CB0664"/>
    <w:rsid w:val="00EA6D38"/>
    <w:rsid w:val="00ED12D4"/>
    <w:rsid w:val="00FA65A6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30B523"/>
  <w14:defaultImageDpi w14:val="300"/>
  <w15:docId w15:val="{F3AB5961-1153-4D4C-B3DC-DF0118F78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ヘッダー (文字)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フッター (文字)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見出し 1 (文字)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見出し 2 (文字)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見出し 3 (文字)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表題 (文字)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副題 (文字)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本文 (文字)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本文 2 (文字)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本文 3 (文字)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マクロ文字列 (文字)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/>
    <w:rsid w:val="00FC693F"/>
    <w:rPr>
      <w:i/>
      <w:iCs/>
      <w:color w:val="000000" w:themeColor="text1"/>
    </w:rPr>
  </w:style>
  <w:style w:type="character" w:customStyle="1" w:styleId="af6">
    <w:name w:val="引用文 (文字)"/>
    <w:basedOn w:val="a2"/>
    <w:link w:val="af5"/>
    <w:uiPriority w:val="29"/>
    <w:rsid w:val="00FC693F"/>
    <w:rPr>
      <w:i/>
      <w:iCs/>
      <w:color w:val="000000" w:themeColor="text1"/>
    </w:rPr>
  </w:style>
  <w:style w:type="character" w:customStyle="1" w:styleId="40">
    <w:name w:val="見出し 4 (文字)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見出し 5 (文字)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見出し 6 (文字)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見出し 7 (文字)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見出し 9 (文字)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/>
    <w:rsid w:val="00FC693F"/>
    <w:rPr>
      <w:b/>
      <w:bCs/>
    </w:rPr>
  </w:style>
  <w:style w:type="character" w:styleId="af9">
    <w:name w:val="Emphasis"/>
    <w:basedOn w:val="a2"/>
    <w:uiPriority w:val="20"/>
    <w:qFormat/>
    <w:rsid w:val="00FC693F"/>
    <w:rPr>
      <w:i/>
      <w:iCs/>
    </w:rPr>
  </w:style>
  <w:style w:type="paragraph" w:styleId="27">
    <w:name w:val="Intense Quote"/>
    <w:basedOn w:val="a1"/>
    <w:next w:val="a1"/>
    <w:link w:val="28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8">
    <w:name w:val="引用文 2 (文字)"/>
    <w:basedOn w:val="a2"/>
    <w:link w:val="27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29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b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2a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c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d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e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2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13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14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15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16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17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2b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2c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2d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2e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2f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2f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2f1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37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38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39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3a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3b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3c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3d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4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2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3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4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5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6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7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1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2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3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4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5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6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7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61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62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63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64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65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66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67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71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2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3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4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5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6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1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82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83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84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85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86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87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91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2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00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10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10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10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10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10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10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110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11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11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113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14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15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16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120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1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2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24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5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6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30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31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32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33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3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35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36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140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41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42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43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44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4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46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50C2423-DB3E-4A43-8924-D1EEE0F84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216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黒田 早智子</cp:lastModifiedBy>
  <cp:revision>4</cp:revision>
  <dcterms:created xsi:type="dcterms:W3CDTF">2024-07-23T02:36:00Z</dcterms:created>
  <dcterms:modified xsi:type="dcterms:W3CDTF">2024-07-23T04:11:00Z</dcterms:modified>
  <cp:category/>
</cp:coreProperties>
</file>